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1" Type="http://schemas.openxmlformats.org/package/2006/relationships/metadata/thumbnail" Target="docProps/thumbnail.wmf"/><Relationship Id="rId5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rPr>
          <w:rFonts w:hint="eastAsia" w:ascii="黑体" w:hAnsi="黑体" w:eastAsia="黑体" w:cs="黑体"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tbl>
      <w:tblPr>
        <w:tblpPr w:leftFromText="180" w:rightFromText="180" w:vertAnchor="text" w:horzAnchor="page" w:tblpX="1822" w:tblpY="459"/>
        <w:tblOverlap w:val="never"/>
        <w:tblW w:w="86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85"/>
        <w:gridCol w:w="1905"/>
        <w:gridCol w:w="2025"/>
        <w:gridCol w:w="17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86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黑体" w:hAnsi="黑体" w:eastAsia="黑体" w:cs="黑体"/>
                <w:b w:val="0"/>
                <w:bCs/>
                <w:i w:val="0"/>
                <w:color w:val="auto"/>
                <w:kern w:val="0"/>
                <w:sz w:val="36"/>
                <w:szCs w:val="36"/>
                <w:u w:val="none"/>
                <w:lang w:val="en-US" w:eastAsia="zh-CN"/>
              </w:rPr>
              <w:t>2023年新荣区农业生产托管服务环节补助额度明细表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服务环节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市场价格    （元/亩）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农户补助额度（元/亩）40%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新型经营主   体补助额度  （元/亩）30%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9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深耕地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旋耕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20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小杂粮</w:t>
            </w:r>
            <w:r>
              <w:rPr>
                <w:rStyle w:val="69"/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机收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玉米机收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120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48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9" w:hRule="atLeast"/>
        </w:trPr>
        <w:tc>
          <w:tcPr>
            <w:tcW w:w="2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u w:val="none"/>
                <w:lang w:val="en-US" w:eastAsia="zh-CN"/>
              </w:rPr>
              <w:t>玉米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eastAsia="zh-CN"/>
              </w:rPr>
              <w:t>秸秆粉碎打捆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28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auto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0"/>
                <w:sz w:val="28"/>
                <w:szCs w:val="28"/>
                <w:u w:val="none"/>
                <w:lang w:val="en-US" w:eastAsia="zh-CN"/>
              </w:rPr>
              <w:t>21</w:t>
            </w:r>
          </w:p>
        </w:tc>
      </w:tr>
    </w:tbl>
    <w:p>
      <w:pPr>
        <w:rPr>
          <w:rFonts w:hint="eastAsia" w:ascii="宋体" w:hAnsi="宋体" w:eastAsia="宋体" w:cs="宋体"/>
          <w:color w:val="auto"/>
          <w:szCs w:val="32"/>
        </w:rPr>
      </w:pPr>
    </w:p>
    <w:p>
      <w:pPr>
        <w:ind w:firstLine="440" w:firstLineChars="200"/>
        <w:rPr>
          <w:rFonts w:hint="eastAsia" w:ascii="宋体" w:hAnsi="宋体" w:eastAsia="宋体" w:cs="宋体"/>
          <w:color w:val="auto"/>
          <w:szCs w:val="32"/>
        </w:rPr>
      </w:pPr>
    </w:p>
    <w:p>
      <w:pPr>
        <w:ind w:firstLine="480" w:firstLineChars="200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补助额度以服务组织与服务对象签订的服务合同价格为准，但不能超过当地市场价格，财政补助小农户占服务价格比例不超过40%,补助种植大户等占服务价格比例不超过30%，至财政补助资金用完为止，已享受相同</w:t>
      </w:r>
      <w:r>
        <w:rPr>
          <w:rFonts w:hint="eastAsia" w:ascii="宋体" w:hAnsi="宋体" w:cs="宋体"/>
          <w:color w:val="auto"/>
          <w:sz w:val="24"/>
          <w:szCs w:val="24"/>
          <w:lang w:eastAsia="zh-CN"/>
        </w:rPr>
        <w:t>工作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补贴的不再重复享受。 </w:t>
      </w:r>
    </w:p>
    <w:p>
      <w:pPr>
        <w:spacing w:line="590" w:lineRule="exact"/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</w:pPr>
    </w:p>
    <w:sectPr>
      <w:footerReference r:id="rId4" w:type="default"/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Courier">
    <w:altName w:val="Courier New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MS Mincho">
    <w:panose1 w:val="02020609040205080304"/>
    <w:charset w:val="86"/>
    <w:family w:val="auto"/>
    <w:pitch w:val="default"/>
    <w:sig w:usb0="E00002FF" w:usb1="6AC7FDFB" w:usb2="00000012" w:usb3="00000000" w:csb0="4002009F" w:csb1="DFD7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7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166">
    <w:nsid w:val="FFFFFF7E"/>
    <w:multiLevelType w:val="singleLevel"/>
    <w:tmpl w:val="FFFFFF7E"/>
    <w:lvl w:ilvl="0" w:tentative="1">
      <w:start w:val="1"/>
      <w:numFmt w:val="decimal"/>
      <w:pStyle w:val="2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294967167">
    <w:nsid w:val="FFFFFF7F"/>
    <w:multiLevelType w:val="singleLevel"/>
    <w:tmpl w:val="FFFFFF7F"/>
    <w:lvl w:ilvl="0" w:tentative="1">
      <w:start w:val="1"/>
      <w:numFmt w:val="decimal"/>
      <w:pStyle w:val="15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294967170">
    <w:nsid w:val="FFFFFF82"/>
    <w:multiLevelType w:val="singleLevel"/>
    <w:tmpl w:val="FFFFFF82"/>
    <w:lvl w:ilvl="0" w:tentative="1">
      <w:start w:val="1"/>
      <w:numFmt w:val="bullet"/>
      <w:pStyle w:val="21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4294967171">
    <w:nsid w:val="FFFFFF83"/>
    <w:multiLevelType w:val="singleLevel"/>
    <w:tmpl w:val="FFFFFF83"/>
    <w:lvl w:ilvl="0" w:tentative="1">
      <w:start w:val="1"/>
      <w:numFmt w:val="bullet"/>
      <w:pStyle w:val="26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294967176">
    <w:nsid w:val="FFFFFF88"/>
    <w:multiLevelType w:val="singleLevel"/>
    <w:tmpl w:val="FFFFFF88"/>
    <w:lvl w:ilvl="0" w:tentative="1">
      <w:start w:val="1"/>
      <w:numFmt w:val="decimal"/>
      <w:pStyle w:val="1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294967177">
    <w:nsid w:val="FFFFFF89"/>
    <w:multiLevelType w:val="singleLevel"/>
    <w:tmpl w:val="FFFFFF89"/>
    <w:lvl w:ilvl="0" w:tentative="1">
      <w:start w:val="1"/>
      <w:numFmt w:val="bullet"/>
      <w:pStyle w:val="19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4294967167"/>
  </w:num>
  <w:num w:numId="2">
    <w:abstractNumId w:val="4294967176"/>
  </w:num>
  <w:num w:numId="3">
    <w:abstractNumId w:val="4294967177"/>
  </w:num>
  <w:num w:numId="4">
    <w:abstractNumId w:val="4294967170"/>
  </w:num>
  <w:num w:numId="5">
    <w:abstractNumId w:val="4294967166"/>
  </w:num>
  <w:num w:numId="6">
    <w:abstractNumId w:val="42949671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720"/>
  <w:drawingGridHorizontalSpacing w:val="0"/>
  <w:displayHorizontalDrawingGridEvery w:val="1"/>
  <w:displayVerticalDrawingGridEvery w:val="1"/>
  <w:characterSpacingControl w:val="doNotCompress"/>
  <w:compat>
    <w:spaceForUL/>
    <w:doNotLeaveBackslashAlone/>
    <w:ulTrailSpac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RkNGE4OTM1N2Y3MDg0NzhmOTFiZDE4MjM0YjUwOTcifQ=="/>
  </w:docVar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qFormat="1" w:uiPriority="99" w:semiHidden="0" w:name="macro"/>
    <w:lsdException w:uiPriority="99" w:name="toa heading"/>
    <w:lsdException w:qFormat="1" w:uiPriority="99" w:semiHidden="0" w:name="List"/>
    <w:lsdException w:qFormat="1" w:uiPriority="99" w:semiHidden="0" w:name="List Bullet"/>
    <w:lsdException w:qFormat="1"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qFormat="1" w:uiPriority="99" w:semiHidden="0" w:name="List Number 2"/>
    <w:lsdException w:qFormat="1"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qFormat="1" w:uiPriority="99" w:semiHidden="0" w:name="List Continue"/>
    <w:lsdException w:qFormat="1" w:uiPriority="99" w:semiHidden="0" w:name="List Continue 2"/>
    <w:lsdException w:qFormat="1"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宋体" w:hAnsi="宋体" w:eastAsia="宋体" w:cs="黑体"/>
      <w:sz w:val="22"/>
      <w:szCs w:val="22"/>
      <w:lang w:val="en-US" w:eastAsia="en-US" w:bidi="ar-SA"/>
    </w:rPr>
  </w:style>
  <w:style w:type="paragraph" w:styleId="5">
    <w:name w:val="heading 1"/>
    <w:basedOn w:val="1"/>
    <w:next w:val="1"/>
    <w:link w:val="46"/>
    <w:qFormat/>
    <w:uiPriority w:val="9"/>
    <w:pPr>
      <w:keepNext/>
      <w:keepLines/>
      <w:spacing w:before="480" w:after="0"/>
      <w:outlineLvl w:val="0"/>
    </w:pPr>
    <w:rPr>
      <w:rFonts w:ascii="Calibri" w:hAnsi="Calibri" w:eastAsia="MS Gothic" w:cs="黑体"/>
      <w:b/>
      <w:bCs/>
      <w:color w:val="365F90"/>
      <w:sz w:val="28"/>
      <w:szCs w:val="28"/>
    </w:rPr>
  </w:style>
  <w:style w:type="paragraph" w:styleId="6">
    <w:name w:val="heading 2"/>
    <w:basedOn w:val="1"/>
    <w:next w:val="1"/>
    <w:link w:val="47"/>
    <w:unhideWhenUsed/>
    <w:qFormat/>
    <w:uiPriority w:val="9"/>
    <w:pPr>
      <w:keepNext/>
      <w:keepLines/>
      <w:spacing w:before="200" w:after="0"/>
      <w:outlineLvl w:val="1"/>
    </w:pPr>
    <w:rPr>
      <w:rFonts w:ascii="Calibri" w:hAnsi="Calibri" w:eastAsia="MS Gothic" w:cs="黑体"/>
      <w:b/>
      <w:bCs/>
      <w:color w:val="4F81BD"/>
      <w:sz w:val="26"/>
      <w:szCs w:val="26"/>
    </w:rPr>
  </w:style>
  <w:style w:type="paragraph" w:styleId="7">
    <w:name w:val="heading 3"/>
    <w:basedOn w:val="1"/>
    <w:next w:val="1"/>
    <w:link w:val="48"/>
    <w:unhideWhenUsed/>
    <w:qFormat/>
    <w:uiPriority w:val="9"/>
    <w:pPr>
      <w:keepNext/>
      <w:keepLines/>
      <w:spacing w:before="200" w:after="0"/>
      <w:outlineLvl w:val="2"/>
    </w:pPr>
    <w:rPr>
      <w:rFonts w:ascii="Calibri" w:hAnsi="Calibri" w:eastAsia="MS Gothic" w:cs="黑体"/>
      <w:b/>
      <w:bCs/>
      <w:color w:val="4F81BD"/>
    </w:rPr>
  </w:style>
  <w:style w:type="paragraph" w:styleId="8">
    <w:name w:val="heading 4"/>
    <w:basedOn w:val="1"/>
    <w:next w:val="1"/>
    <w:link w:val="56"/>
    <w:semiHidden/>
    <w:unhideWhenUsed/>
    <w:qFormat/>
    <w:uiPriority w:val="9"/>
    <w:pPr>
      <w:keepNext/>
      <w:keepLines/>
      <w:spacing w:before="200" w:after="0"/>
      <w:outlineLvl w:val="3"/>
    </w:pPr>
    <w:rPr>
      <w:rFonts w:ascii="Calibri" w:hAnsi="Calibri" w:eastAsia="MS Gothic" w:cs="黑体"/>
      <w:b/>
      <w:bCs/>
      <w:i/>
      <w:iCs/>
      <w:color w:val="4F81BD"/>
    </w:rPr>
  </w:style>
  <w:style w:type="paragraph" w:styleId="9">
    <w:name w:val="heading 5"/>
    <w:basedOn w:val="1"/>
    <w:next w:val="1"/>
    <w:link w:val="57"/>
    <w:semiHidden/>
    <w:unhideWhenUsed/>
    <w:qFormat/>
    <w:uiPriority w:val="9"/>
    <w:pPr>
      <w:keepNext/>
      <w:keepLines/>
      <w:spacing w:before="200" w:after="0"/>
      <w:outlineLvl w:val="4"/>
    </w:pPr>
    <w:rPr>
      <w:rFonts w:ascii="Calibri" w:hAnsi="Calibri" w:eastAsia="MS Gothic" w:cs="黑体"/>
      <w:color w:val="244061"/>
    </w:rPr>
  </w:style>
  <w:style w:type="paragraph" w:styleId="10">
    <w:name w:val="heading 6"/>
    <w:basedOn w:val="1"/>
    <w:next w:val="1"/>
    <w:link w:val="58"/>
    <w:semiHidden/>
    <w:unhideWhenUsed/>
    <w:qFormat/>
    <w:uiPriority w:val="9"/>
    <w:pPr>
      <w:keepNext/>
      <w:keepLines/>
      <w:spacing w:before="200" w:after="0"/>
      <w:outlineLvl w:val="5"/>
    </w:pPr>
    <w:rPr>
      <w:rFonts w:ascii="Calibri" w:hAnsi="Calibri" w:eastAsia="MS Gothic" w:cs="黑体"/>
      <w:i/>
      <w:iCs/>
      <w:color w:val="244061"/>
    </w:rPr>
  </w:style>
  <w:style w:type="paragraph" w:styleId="11">
    <w:name w:val="heading 7"/>
    <w:basedOn w:val="1"/>
    <w:next w:val="1"/>
    <w:link w:val="59"/>
    <w:semiHidden/>
    <w:unhideWhenUsed/>
    <w:qFormat/>
    <w:uiPriority w:val="9"/>
    <w:pPr>
      <w:keepNext/>
      <w:keepLines/>
      <w:spacing w:before="200" w:after="0"/>
      <w:outlineLvl w:val="6"/>
    </w:pPr>
    <w:rPr>
      <w:rFonts w:ascii="Calibri" w:hAnsi="Calibri" w:eastAsia="MS Gothic" w:cs="黑体"/>
      <w:i/>
      <w:iCs/>
      <w:color w:val="3F3F3F"/>
    </w:rPr>
  </w:style>
  <w:style w:type="paragraph" w:styleId="12">
    <w:name w:val="heading 8"/>
    <w:basedOn w:val="1"/>
    <w:next w:val="1"/>
    <w:link w:val="60"/>
    <w:semiHidden/>
    <w:unhideWhenUsed/>
    <w:qFormat/>
    <w:uiPriority w:val="9"/>
    <w:pPr>
      <w:keepNext/>
      <w:keepLines/>
      <w:spacing w:before="200" w:after="0"/>
      <w:outlineLvl w:val="7"/>
    </w:pPr>
    <w:rPr>
      <w:rFonts w:ascii="Calibri" w:hAnsi="Calibri" w:eastAsia="MS Gothic" w:cs="黑体"/>
      <w:color w:val="4F81BD"/>
      <w:sz w:val="20"/>
      <w:szCs w:val="20"/>
    </w:rPr>
  </w:style>
  <w:style w:type="paragraph" w:styleId="13">
    <w:name w:val="heading 9"/>
    <w:basedOn w:val="1"/>
    <w:next w:val="1"/>
    <w:link w:val="61"/>
    <w:semiHidden/>
    <w:unhideWhenUsed/>
    <w:qFormat/>
    <w:uiPriority w:val="9"/>
    <w:pPr>
      <w:keepNext/>
      <w:keepLines/>
      <w:spacing w:before="200" w:after="0"/>
      <w:outlineLvl w:val="8"/>
    </w:pPr>
    <w:rPr>
      <w:rFonts w:ascii="Calibri" w:hAnsi="Calibri" w:eastAsia="MS Gothic" w:cs="黑体"/>
      <w:i/>
      <w:iCs/>
      <w:color w:val="3F3F3F"/>
      <w:sz w:val="20"/>
      <w:szCs w:val="20"/>
    </w:rPr>
  </w:style>
  <w:style w:type="character" w:default="1" w:styleId="35">
    <w:name w:val="Default Paragraph Font"/>
    <w:semiHidden/>
    <w:unhideWhenUsed/>
    <w:qFormat/>
    <w:uiPriority w:val="1"/>
  </w:style>
  <w:style w:type="paragraph" w:customStyle="1" w:styleId="2">
    <w:name w:val="正文首行缩进 21"/>
    <w:basedOn w:val="3"/>
    <w:next w:val="4"/>
    <w:qFormat/>
    <w:uiPriority w:val="99"/>
    <w:pPr>
      <w:ind w:left="200" w:leftChars="200" w:firstLine="200" w:firstLineChars="200"/>
    </w:pPr>
  </w:style>
  <w:style w:type="paragraph" w:customStyle="1" w:styleId="3">
    <w:name w:val="正文文本缩进1"/>
    <w:basedOn w:val="1"/>
    <w:qFormat/>
    <w:uiPriority w:val="0"/>
    <w:pPr>
      <w:ind w:left="200" w:leftChars="200"/>
    </w:pPr>
  </w:style>
  <w:style w:type="paragraph" w:styleId="4">
    <w:name w:val="Normal (Web)"/>
    <w:basedOn w:val="1"/>
    <w:next w:val="1"/>
    <w:semiHidden/>
    <w:unhideWhenUsed/>
    <w:qFormat/>
    <w:uiPriority w:val="99"/>
    <w:rPr>
      <w:sz w:val="24"/>
    </w:rPr>
  </w:style>
  <w:style w:type="paragraph" w:styleId="14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5">
    <w:name w:val="List Number 2"/>
    <w:basedOn w:val="1"/>
    <w:unhideWhenUsed/>
    <w:qFormat/>
    <w:uiPriority w:val="99"/>
    <w:pPr>
      <w:numPr>
        <w:ilvl w:val="0"/>
        <w:numId w:val="1"/>
      </w:numPr>
      <w:contextualSpacing/>
    </w:pPr>
  </w:style>
  <w:style w:type="paragraph" w:styleId="16">
    <w:name w:val="macro"/>
    <w:link w:val="54"/>
    <w:unhideWhenUsed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MS Mincho" w:cs="黑体"/>
      <w:sz w:val="20"/>
      <w:szCs w:val="20"/>
      <w:lang w:val="en-US" w:eastAsia="en-US" w:bidi="ar-SA"/>
    </w:rPr>
  </w:style>
  <w:style w:type="paragraph" w:styleId="17">
    <w:name w:val="List Number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18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/>
      <w:sz w:val="18"/>
      <w:szCs w:val="18"/>
    </w:rPr>
  </w:style>
  <w:style w:type="paragraph" w:styleId="19">
    <w:name w:val="List Bullet"/>
    <w:basedOn w:val="1"/>
    <w:unhideWhenUsed/>
    <w:qFormat/>
    <w:uiPriority w:val="99"/>
    <w:pPr>
      <w:numPr>
        <w:ilvl w:val="0"/>
        <w:numId w:val="3"/>
      </w:numPr>
      <w:contextualSpacing/>
    </w:pPr>
  </w:style>
  <w:style w:type="paragraph" w:styleId="20">
    <w:name w:val="Body Text 3"/>
    <w:basedOn w:val="1"/>
    <w:link w:val="53"/>
    <w:unhideWhenUsed/>
    <w:qFormat/>
    <w:uiPriority w:val="99"/>
    <w:pPr>
      <w:spacing w:after="120"/>
    </w:pPr>
    <w:rPr>
      <w:sz w:val="16"/>
      <w:szCs w:val="16"/>
    </w:rPr>
  </w:style>
  <w:style w:type="paragraph" w:styleId="21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22">
    <w:name w:val="Body Text"/>
    <w:basedOn w:val="1"/>
    <w:link w:val="51"/>
    <w:unhideWhenUsed/>
    <w:qFormat/>
    <w:uiPriority w:val="99"/>
    <w:pPr>
      <w:spacing w:after="120"/>
    </w:pPr>
  </w:style>
  <w:style w:type="paragraph" w:styleId="23">
    <w:name w:val="List Number 3"/>
    <w:basedOn w:val="1"/>
    <w:unhideWhenUsed/>
    <w:qFormat/>
    <w:uiPriority w:val="99"/>
    <w:pPr>
      <w:numPr>
        <w:ilvl w:val="0"/>
        <w:numId w:val="5"/>
      </w:numPr>
      <w:contextualSpacing/>
    </w:pPr>
  </w:style>
  <w:style w:type="paragraph" w:styleId="24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5">
    <w:name w:val="List Continue"/>
    <w:basedOn w:val="1"/>
    <w:unhideWhenUsed/>
    <w:qFormat/>
    <w:uiPriority w:val="99"/>
    <w:pPr>
      <w:spacing w:after="120"/>
      <w:ind w:left="360"/>
      <w:contextualSpacing/>
    </w:pPr>
  </w:style>
  <w:style w:type="paragraph" w:styleId="26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7">
    <w:name w:val="footer"/>
    <w:basedOn w:val="1"/>
    <w:link w:val="4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8">
    <w:name w:val="header"/>
    <w:basedOn w:val="1"/>
    <w:link w:val="44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9">
    <w:name w:val="Subtitle"/>
    <w:basedOn w:val="1"/>
    <w:next w:val="1"/>
    <w:link w:val="50"/>
    <w:qFormat/>
    <w:uiPriority w:val="11"/>
    <w:rPr>
      <w:rFonts w:ascii="Calibri" w:hAnsi="Calibri" w:eastAsia="MS Gothic" w:cs="黑体"/>
      <w:i/>
      <w:iCs/>
      <w:color w:val="4F81BD"/>
      <w:spacing w:val="15"/>
      <w:sz w:val="24"/>
      <w:szCs w:val="24"/>
    </w:rPr>
  </w:style>
  <w:style w:type="paragraph" w:styleId="30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31">
    <w:name w:val="Body Text 2"/>
    <w:basedOn w:val="1"/>
    <w:link w:val="52"/>
    <w:unhideWhenUsed/>
    <w:qFormat/>
    <w:uiPriority w:val="99"/>
    <w:pPr>
      <w:spacing w:after="120" w:line="480" w:lineRule="auto"/>
    </w:pPr>
  </w:style>
  <w:style w:type="paragraph" w:styleId="32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3">
    <w:name w:val="List Continue 3"/>
    <w:basedOn w:val="1"/>
    <w:unhideWhenUsed/>
    <w:qFormat/>
    <w:uiPriority w:val="99"/>
    <w:pPr>
      <w:spacing w:after="120"/>
      <w:ind w:left="1080"/>
      <w:contextualSpacing/>
    </w:pPr>
  </w:style>
  <w:style w:type="paragraph" w:styleId="34">
    <w:name w:val="Title"/>
    <w:basedOn w:val="1"/>
    <w:next w:val="1"/>
    <w:link w:val="49"/>
    <w:qFormat/>
    <w:uiPriority w:val="10"/>
    <w:pPr>
      <w:pBdr>
        <w:bottom w:val="single" w:color="4F81BD" w:sz="8" w:space="4"/>
      </w:pBdr>
      <w:spacing w:after="300" w:line="240" w:lineRule="auto"/>
      <w:contextualSpacing/>
    </w:pPr>
    <w:rPr>
      <w:rFonts w:ascii="Calibri" w:hAnsi="Calibri" w:eastAsia="MS Gothic" w:cs="黑体"/>
      <w:color w:val="16365C"/>
      <w:spacing w:val="5"/>
      <w:kern w:val="28"/>
      <w:sz w:val="52"/>
      <w:szCs w:val="52"/>
    </w:rPr>
  </w:style>
  <w:style w:type="character" w:styleId="36">
    <w:name w:val="Strong"/>
    <w:basedOn w:val="35"/>
    <w:qFormat/>
    <w:uiPriority w:val="22"/>
    <w:rPr>
      <w:b/>
      <w:bCs/>
    </w:rPr>
  </w:style>
  <w:style w:type="character" w:styleId="37">
    <w:name w:val="Emphasis"/>
    <w:basedOn w:val="35"/>
    <w:qFormat/>
    <w:uiPriority w:val="20"/>
    <w:rPr>
      <w:i/>
      <w:iCs/>
    </w:rPr>
  </w:style>
  <w:style w:type="paragraph" w:customStyle="1" w:styleId="38">
    <w:name w:val="No Spacing"/>
    <w:qFormat/>
    <w:uiPriority w:val="1"/>
    <w:pPr>
      <w:spacing w:after="0" w:line="240" w:lineRule="auto"/>
    </w:pPr>
    <w:rPr>
      <w:rFonts w:ascii="Cambria" w:hAnsi="Cambria" w:eastAsia="MS Mincho" w:cs="黑体"/>
      <w:sz w:val="22"/>
      <w:szCs w:val="22"/>
      <w:lang w:val="en-US" w:eastAsia="en-US" w:bidi="ar-SA"/>
    </w:rPr>
  </w:style>
  <w:style w:type="paragraph" w:customStyle="1" w:styleId="39">
    <w:name w:val="List Paragraph"/>
    <w:basedOn w:val="1"/>
    <w:qFormat/>
    <w:uiPriority w:val="34"/>
    <w:pPr>
      <w:ind w:left="720"/>
      <w:contextualSpacing/>
    </w:pPr>
  </w:style>
  <w:style w:type="paragraph" w:customStyle="1" w:styleId="40">
    <w:name w:val="Quote"/>
    <w:basedOn w:val="1"/>
    <w:next w:val="1"/>
    <w:link w:val="55"/>
    <w:qFormat/>
    <w:uiPriority w:val="29"/>
    <w:rPr>
      <w:i/>
      <w:iCs/>
      <w:color w:val="000000"/>
    </w:rPr>
  </w:style>
  <w:style w:type="paragraph" w:customStyle="1" w:styleId="41">
    <w:name w:val="Intense Quote"/>
    <w:basedOn w:val="1"/>
    <w:next w:val="1"/>
    <w:link w:val="62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paragraph" w:customStyle="1" w:styleId="42">
    <w:name w:val="TOC Heading"/>
    <w:basedOn w:val="5"/>
    <w:next w:val="1"/>
    <w:semiHidden/>
    <w:unhideWhenUsed/>
    <w:qFormat/>
    <w:uiPriority w:val="39"/>
    <w:pPr>
      <w:outlineLvl w:val="9"/>
    </w:pPr>
  </w:style>
  <w:style w:type="paragraph" w:customStyle="1" w:styleId="43">
    <w:name w:val="p15"/>
    <w:basedOn w:val="1"/>
    <w:qFormat/>
    <w:uiPriority w:val="0"/>
    <w:pPr>
      <w:widowControl/>
      <w:jc w:val="left"/>
    </w:pPr>
    <w:rPr>
      <w:rFonts w:ascii="Calibri" w:hAnsi="Calibri" w:cs="宋体"/>
      <w:kern w:val="0"/>
      <w:sz w:val="24"/>
    </w:rPr>
  </w:style>
  <w:style w:type="character" w:customStyle="1" w:styleId="44">
    <w:name w:val="Header Char"/>
    <w:basedOn w:val="35"/>
    <w:link w:val="28"/>
    <w:qFormat/>
    <w:uiPriority w:val="99"/>
    <w:rPr/>
  </w:style>
  <w:style w:type="character" w:customStyle="1" w:styleId="45">
    <w:name w:val="Footer Char"/>
    <w:basedOn w:val="35"/>
    <w:link w:val="27"/>
    <w:qFormat/>
    <w:uiPriority w:val="99"/>
    <w:rPr/>
  </w:style>
  <w:style w:type="character" w:customStyle="1" w:styleId="46">
    <w:name w:val="Heading 1 Char"/>
    <w:basedOn w:val="35"/>
    <w:link w:val="5"/>
    <w:qFormat/>
    <w:uiPriority w:val="9"/>
    <w:rPr>
      <w:rFonts w:ascii="Calibri" w:hAnsi="Calibri" w:eastAsia="MS Gothic" w:cs="黑体"/>
      <w:b/>
      <w:bCs/>
      <w:color w:val="365F90"/>
      <w:sz w:val="28"/>
      <w:szCs w:val="28"/>
    </w:rPr>
  </w:style>
  <w:style w:type="character" w:customStyle="1" w:styleId="47">
    <w:name w:val="Heading 2 Char"/>
    <w:basedOn w:val="35"/>
    <w:link w:val="6"/>
    <w:qFormat/>
    <w:uiPriority w:val="9"/>
    <w:rPr>
      <w:rFonts w:ascii="Calibri" w:hAnsi="Calibri" w:eastAsia="MS Gothic" w:cs="黑体"/>
      <w:b/>
      <w:bCs/>
      <w:color w:val="4F81BD"/>
      <w:sz w:val="26"/>
      <w:szCs w:val="26"/>
    </w:rPr>
  </w:style>
  <w:style w:type="character" w:customStyle="1" w:styleId="48">
    <w:name w:val="Heading 3 Char"/>
    <w:basedOn w:val="35"/>
    <w:link w:val="7"/>
    <w:qFormat/>
    <w:uiPriority w:val="9"/>
    <w:rPr>
      <w:rFonts w:ascii="Calibri" w:hAnsi="Calibri" w:eastAsia="MS Gothic" w:cs="黑体"/>
      <w:b/>
      <w:bCs/>
      <w:color w:val="4F81BD"/>
    </w:rPr>
  </w:style>
  <w:style w:type="character" w:customStyle="1" w:styleId="49">
    <w:name w:val="Title Char"/>
    <w:basedOn w:val="35"/>
    <w:link w:val="34"/>
    <w:qFormat/>
    <w:uiPriority w:val="10"/>
    <w:rPr>
      <w:rFonts w:ascii="Calibri" w:hAnsi="Calibri" w:eastAsia="MS Gothic" w:cs="黑体"/>
      <w:color w:val="16365C"/>
      <w:spacing w:val="5"/>
      <w:kern w:val="28"/>
      <w:sz w:val="52"/>
      <w:szCs w:val="52"/>
    </w:rPr>
  </w:style>
  <w:style w:type="character" w:customStyle="1" w:styleId="50">
    <w:name w:val="Subtitle Char"/>
    <w:basedOn w:val="35"/>
    <w:link w:val="29"/>
    <w:qFormat/>
    <w:uiPriority w:val="11"/>
    <w:rPr>
      <w:rFonts w:ascii="Calibri" w:hAnsi="Calibri" w:eastAsia="MS Gothic" w:cs="黑体"/>
      <w:i/>
      <w:iCs/>
      <w:color w:val="4F81BD"/>
      <w:spacing w:val="15"/>
      <w:sz w:val="24"/>
      <w:szCs w:val="24"/>
    </w:rPr>
  </w:style>
  <w:style w:type="character" w:customStyle="1" w:styleId="51">
    <w:name w:val="Body Text Char"/>
    <w:basedOn w:val="35"/>
    <w:link w:val="22"/>
    <w:qFormat/>
    <w:uiPriority w:val="99"/>
    <w:rPr/>
  </w:style>
  <w:style w:type="character" w:customStyle="1" w:styleId="52">
    <w:name w:val="Body Text 2 Char"/>
    <w:basedOn w:val="35"/>
    <w:link w:val="31"/>
    <w:qFormat/>
    <w:uiPriority w:val="99"/>
    <w:rPr/>
  </w:style>
  <w:style w:type="character" w:customStyle="1" w:styleId="53">
    <w:name w:val="Body Text 3 Char"/>
    <w:basedOn w:val="35"/>
    <w:link w:val="20"/>
    <w:qFormat/>
    <w:uiPriority w:val="99"/>
    <w:rPr>
      <w:sz w:val="16"/>
      <w:szCs w:val="16"/>
    </w:rPr>
  </w:style>
  <w:style w:type="character" w:customStyle="1" w:styleId="54">
    <w:name w:val="Macro Text Char"/>
    <w:basedOn w:val="35"/>
    <w:link w:val="16"/>
    <w:qFormat/>
    <w:uiPriority w:val="99"/>
    <w:rPr>
      <w:rFonts w:ascii="Courier" w:hAnsi="Courier"/>
      <w:sz w:val="20"/>
      <w:szCs w:val="20"/>
    </w:rPr>
  </w:style>
  <w:style w:type="character" w:customStyle="1" w:styleId="55">
    <w:name w:val="Quote Char"/>
    <w:basedOn w:val="35"/>
    <w:link w:val="40"/>
    <w:qFormat/>
    <w:uiPriority w:val="29"/>
    <w:rPr>
      <w:i/>
      <w:iCs/>
      <w:color w:val="000000"/>
    </w:rPr>
  </w:style>
  <w:style w:type="character" w:customStyle="1" w:styleId="56">
    <w:name w:val="Heading 4 Char"/>
    <w:basedOn w:val="35"/>
    <w:link w:val="8"/>
    <w:semiHidden/>
    <w:qFormat/>
    <w:uiPriority w:val="9"/>
    <w:rPr>
      <w:rFonts w:ascii="Calibri" w:hAnsi="Calibri" w:eastAsia="MS Gothic" w:cs="黑体"/>
      <w:b/>
      <w:bCs/>
      <w:i/>
      <w:iCs/>
      <w:color w:val="4F81BD"/>
    </w:rPr>
  </w:style>
  <w:style w:type="character" w:customStyle="1" w:styleId="57">
    <w:name w:val="Heading 5 Char"/>
    <w:basedOn w:val="35"/>
    <w:link w:val="9"/>
    <w:semiHidden/>
    <w:qFormat/>
    <w:uiPriority w:val="9"/>
    <w:rPr>
      <w:rFonts w:ascii="Calibri" w:hAnsi="Calibri" w:eastAsia="MS Gothic" w:cs="黑体"/>
      <w:color w:val="244061"/>
    </w:rPr>
  </w:style>
  <w:style w:type="character" w:customStyle="1" w:styleId="58">
    <w:name w:val="Heading 6 Char"/>
    <w:basedOn w:val="35"/>
    <w:link w:val="10"/>
    <w:semiHidden/>
    <w:qFormat/>
    <w:uiPriority w:val="9"/>
    <w:rPr>
      <w:rFonts w:ascii="Calibri" w:hAnsi="Calibri" w:eastAsia="MS Gothic" w:cs="黑体"/>
      <w:i/>
      <w:iCs/>
      <w:color w:val="244061"/>
    </w:rPr>
  </w:style>
  <w:style w:type="character" w:customStyle="1" w:styleId="59">
    <w:name w:val="Heading 7 Char"/>
    <w:basedOn w:val="35"/>
    <w:link w:val="11"/>
    <w:semiHidden/>
    <w:qFormat/>
    <w:uiPriority w:val="9"/>
    <w:rPr>
      <w:rFonts w:ascii="Calibri" w:hAnsi="Calibri" w:eastAsia="MS Gothic" w:cs="黑体"/>
      <w:i/>
      <w:iCs/>
      <w:color w:val="3F3F3F"/>
    </w:rPr>
  </w:style>
  <w:style w:type="character" w:customStyle="1" w:styleId="60">
    <w:name w:val="Heading 8 Char"/>
    <w:basedOn w:val="35"/>
    <w:link w:val="12"/>
    <w:semiHidden/>
    <w:qFormat/>
    <w:uiPriority w:val="9"/>
    <w:rPr>
      <w:rFonts w:ascii="Calibri" w:hAnsi="Calibri" w:eastAsia="MS Gothic" w:cs="黑体"/>
      <w:color w:val="4F81BD"/>
      <w:sz w:val="20"/>
      <w:szCs w:val="20"/>
    </w:rPr>
  </w:style>
  <w:style w:type="character" w:customStyle="1" w:styleId="61">
    <w:name w:val="Heading 9 Char"/>
    <w:basedOn w:val="35"/>
    <w:link w:val="13"/>
    <w:semiHidden/>
    <w:qFormat/>
    <w:uiPriority w:val="9"/>
    <w:rPr>
      <w:rFonts w:ascii="Calibri" w:hAnsi="Calibri" w:eastAsia="MS Gothic" w:cs="黑体"/>
      <w:i/>
      <w:iCs/>
      <w:color w:val="3F3F3F"/>
      <w:sz w:val="20"/>
      <w:szCs w:val="20"/>
    </w:rPr>
  </w:style>
  <w:style w:type="character" w:customStyle="1" w:styleId="62">
    <w:name w:val="Intense Quote Char"/>
    <w:basedOn w:val="35"/>
    <w:link w:val="41"/>
    <w:qFormat/>
    <w:uiPriority w:val="30"/>
    <w:rPr>
      <w:b/>
      <w:bCs/>
      <w:i/>
      <w:iCs/>
      <w:color w:val="4F81BD"/>
    </w:rPr>
  </w:style>
  <w:style w:type="character" w:customStyle="1" w:styleId="63">
    <w:name w:val="Subtle Emphasis"/>
    <w:basedOn w:val="35"/>
    <w:qFormat/>
    <w:uiPriority w:val="19"/>
    <w:rPr>
      <w:i/>
      <w:iCs/>
      <w:color w:val="7C7C7C"/>
    </w:rPr>
  </w:style>
  <w:style w:type="character" w:customStyle="1" w:styleId="64">
    <w:name w:val="Intense Emphasis"/>
    <w:basedOn w:val="35"/>
    <w:qFormat/>
    <w:uiPriority w:val="21"/>
    <w:rPr>
      <w:b/>
      <w:bCs/>
      <w:i/>
      <w:iCs/>
      <w:color w:val="4F81BD"/>
    </w:rPr>
  </w:style>
  <w:style w:type="character" w:customStyle="1" w:styleId="65">
    <w:name w:val="Subtle Reference"/>
    <w:basedOn w:val="35"/>
    <w:qFormat/>
    <w:uiPriority w:val="31"/>
    <w:rPr>
      <w:smallCaps/>
      <w:color w:val="C0504D"/>
      <w:u w:val="single"/>
    </w:rPr>
  </w:style>
  <w:style w:type="character" w:customStyle="1" w:styleId="66">
    <w:name w:val="Intense Reference"/>
    <w:basedOn w:val="35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67">
    <w:name w:val="Book Title"/>
    <w:basedOn w:val="35"/>
    <w:qFormat/>
    <w:uiPriority w:val="33"/>
    <w:rPr>
      <w:b/>
      <w:bCs/>
      <w:smallCaps/>
      <w:spacing w:val="5"/>
    </w:rPr>
  </w:style>
  <w:style w:type="character" w:customStyle="1" w:styleId="68">
    <w:name w:val="NormalCharacter"/>
    <w:semiHidden/>
    <w:qFormat/>
    <w:uiPriority w:val="0"/>
  </w:style>
  <w:style w:type="character" w:customStyle="1" w:styleId="69">
    <w:name w:val="font31"/>
    <w:basedOn w:val="3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2013-12-25T07:15:00Z</dcterms:created>
  <dc:creator>python-docx</dc:creator>
  <dc:description>generated by python-docx</dc:description>
  <cp:lastModifiedBy>Administrator</cp:lastModifiedBy>
  <cp:lastPrinted>2023-09-25T10:22:00Z</cp:lastPrinted>
  <dcterms:modified xsi:type="dcterms:W3CDTF">2023-12-21T08:04:00Z</dcterms:modified>
  <dc:title>附件1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  <property fmtid="{D5CDD505-2E9C-101B-9397-08002B2CF9AE}" pid="3" name="ICV">
    <vt:lpwstr>457B508ED1BD450FABB731E5C28C36DB_13</vt:lpwstr>
  </property>
</Properties>
</file>